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Times New Roman" w:hAnsi="Times New Roman" w:eastAsia="Times New Roman"/>
          <w:b/>
          <w:i w:val="0"/>
          <w:sz w:val="36"/>
        </w:rPr>
        <w:t>BILL OF SALE</w:t>
      </w:r>
    </w:p>
    <w:p>
      <w:pPr>
        <w:spacing w:before="0" w:after="240"/>
        <w:jc w:val="center"/>
      </w:pPr>
      <w:r>
        <w:rPr>
          <w:rFonts w:ascii="Times New Roman" w:hAnsi="Times New Roman" w:eastAsia="Times New Roman"/>
          <w:b w:val="0"/>
          <w:i/>
          <w:sz w:val="26"/>
        </w:rPr>
        <w:t>State of Minnesota</w:t>
      </w:r>
    </w:p>
    <w:p>
      <w:pPr>
        <w:spacing w:before="80" w:after="200"/>
        <w:jc w:val="left"/>
      </w:pPr>
      <w:r>
        <w:rPr>
          <w:rFonts w:ascii="Times New Roman" w:hAnsi="Times New Roman" w:eastAsia="Times New Roman"/>
          <w:b w:val="0"/>
          <w:i w:val="0"/>
          <w:sz w:val="22"/>
        </w:rPr>
        <w:t>This Bill of Sale is made and entered into on this _______ day of _________________________, 20______, by and between the following parties:</w:t>
      </w:r>
    </w:p>
    <w:p>
      <w:pPr>
        <w:keepNext/>
        <w:spacing w:before="280" w:after="120"/>
        <w:jc w:val="left"/>
      </w:pPr>
      <w:r>
        <w:rPr>
          <w:rFonts w:ascii="Times New Roman" w:hAnsi="Times New Roman" w:eastAsia="Times New Roman"/>
          <w:b/>
          <w:i w:val="0"/>
          <w:sz w:val="24"/>
        </w:rPr>
        <w:t>1. SELLER INFORMATION</w:t>
      </w:r>
    </w:p>
    <w:p>
      <w:pPr>
        <w:spacing w:before="40" w:after="80"/>
      </w:pPr>
      <w:r>
        <w:rPr>
          <w:rFonts w:ascii="Times New Roman" w:hAnsi="Times New Roman"/>
          <w:b/>
          <w:sz w:val="22"/>
        </w:rPr>
        <w:t xml:space="preserve">Full Legal Name: </w:t>
      </w:r>
      <w:r>
        <w:rPr>
          <w:rFonts w:ascii="Times New Roman" w:hAnsi="Times New Roman"/>
          <w:sz w:val="22"/>
        </w:rPr>
        <w:t>_____________________________________________</w:t>
      </w:r>
    </w:p>
    <w:p>
      <w:pPr>
        <w:spacing w:before="40" w:after="80"/>
      </w:pPr>
      <w:r>
        <w:rPr>
          <w:rFonts w:ascii="Times New Roman" w:hAnsi="Times New Roman"/>
          <w:b/>
          <w:sz w:val="22"/>
        </w:rPr>
        <w:t xml:space="preserve">Street Address: </w:t>
      </w:r>
      <w:r>
        <w:rPr>
          <w:rFonts w:ascii="Times New Roman" w:hAnsi="Times New Roman"/>
          <w:sz w:val="22"/>
        </w:rPr>
        <w:t>_____________________________________________</w:t>
      </w:r>
    </w:p>
    <w:p>
      <w:pPr>
        <w:spacing w:before="40" w:after="80"/>
      </w:pPr>
      <w:r>
        <w:rPr>
          <w:rFonts w:ascii="Times New Roman" w:hAnsi="Times New Roman"/>
          <w:b/>
          <w:sz w:val="22"/>
        </w:rPr>
        <w:t xml:space="preserve">City, State, ZIP: </w:t>
      </w:r>
      <w:r>
        <w:rPr>
          <w:rFonts w:ascii="Times New Roman" w:hAnsi="Times New Roman"/>
          <w:sz w:val="22"/>
        </w:rPr>
        <w:t>_____________________________________________</w:t>
      </w:r>
    </w:p>
    <w:p>
      <w:pPr>
        <w:spacing w:before="40" w:after="80"/>
      </w:pPr>
      <w:r>
        <w:rPr>
          <w:rFonts w:ascii="Times New Roman" w:hAnsi="Times New Roman"/>
          <w:b/>
          <w:sz w:val="22"/>
        </w:rPr>
        <w:t xml:space="preserve">Phone: </w:t>
      </w:r>
      <w:r>
        <w:rPr>
          <w:rFonts w:ascii="Times New Roman" w:hAnsi="Times New Roman"/>
          <w:sz w:val="22"/>
        </w:rPr>
        <w:t>_____________________________________________</w:t>
      </w:r>
    </w:p>
    <w:p>
      <w:pPr>
        <w:spacing w:before="40" w:after="80"/>
      </w:pPr>
      <w:r>
        <w:rPr>
          <w:rFonts w:ascii="Times New Roman" w:hAnsi="Times New Roman"/>
          <w:b/>
          <w:sz w:val="22"/>
        </w:rPr>
        <w:t xml:space="preserve">Email: </w:t>
      </w:r>
      <w:r>
        <w:rPr>
          <w:rFonts w:ascii="Times New Roman" w:hAnsi="Times New Roman"/>
          <w:sz w:val="22"/>
        </w:rPr>
        <w:t>_____________________________________________</w:t>
      </w:r>
    </w:p>
    <w:p>
      <w:pPr>
        <w:keepNext/>
        <w:spacing w:before="280" w:after="120"/>
        <w:jc w:val="left"/>
      </w:pPr>
      <w:r>
        <w:rPr>
          <w:rFonts w:ascii="Times New Roman" w:hAnsi="Times New Roman" w:eastAsia="Times New Roman"/>
          <w:b/>
          <w:i w:val="0"/>
          <w:sz w:val="24"/>
        </w:rPr>
        <w:t>2. BUYER INFORMATION</w:t>
      </w:r>
    </w:p>
    <w:p>
      <w:pPr>
        <w:spacing w:before="40" w:after="80"/>
      </w:pPr>
      <w:r>
        <w:rPr>
          <w:rFonts w:ascii="Times New Roman" w:hAnsi="Times New Roman"/>
          <w:b/>
          <w:sz w:val="22"/>
        </w:rPr>
        <w:t xml:space="preserve">Full Legal Name: </w:t>
      </w:r>
      <w:r>
        <w:rPr>
          <w:rFonts w:ascii="Times New Roman" w:hAnsi="Times New Roman"/>
          <w:sz w:val="22"/>
        </w:rPr>
        <w:t>_____________________________________________</w:t>
      </w:r>
    </w:p>
    <w:p>
      <w:pPr>
        <w:spacing w:before="40" w:after="80"/>
      </w:pPr>
      <w:r>
        <w:rPr>
          <w:rFonts w:ascii="Times New Roman" w:hAnsi="Times New Roman"/>
          <w:b/>
          <w:sz w:val="22"/>
        </w:rPr>
        <w:t xml:space="preserve">Street Address: </w:t>
      </w:r>
      <w:r>
        <w:rPr>
          <w:rFonts w:ascii="Times New Roman" w:hAnsi="Times New Roman"/>
          <w:sz w:val="22"/>
        </w:rPr>
        <w:t>_____________________________________________</w:t>
      </w:r>
    </w:p>
    <w:p>
      <w:pPr>
        <w:spacing w:before="40" w:after="80"/>
      </w:pPr>
      <w:r>
        <w:rPr>
          <w:rFonts w:ascii="Times New Roman" w:hAnsi="Times New Roman"/>
          <w:b/>
          <w:sz w:val="22"/>
        </w:rPr>
        <w:t xml:space="preserve">City, State, ZIP: </w:t>
      </w:r>
      <w:r>
        <w:rPr>
          <w:rFonts w:ascii="Times New Roman" w:hAnsi="Times New Roman"/>
          <w:sz w:val="22"/>
        </w:rPr>
        <w:t>_____________________________________________</w:t>
      </w:r>
    </w:p>
    <w:p>
      <w:pPr>
        <w:spacing w:before="40" w:after="80"/>
      </w:pPr>
      <w:r>
        <w:rPr>
          <w:rFonts w:ascii="Times New Roman" w:hAnsi="Times New Roman"/>
          <w:b/>
          <w:sz w:val="22"/>
        </w:rPr>
        <w:t xml:space="preserve">Phone: </w:t>
      </w:r>
      <w:r>
        <w:rPr>
          <w:rFonts w:ascii="Times New Roman" w:hAnsi="Times New Roman"/>
          <w:sz w:val="22"/>
        </w:rPr>
        <w:t>_____________________________________________</w:t>
      </w:r>
    </w:p>
    <w:p>
      <w:pPr>
        <w:spacing w:before="40" w:after="80"/>
      </w:pPr>
      <w:r>
        <w:rPr>
          <w:rFonts w:ascii="Times New Roman" w:hAnsi="Times New Roman"/>
          <w:b/>
          <w:sz w:val="22"/>
        </w:rPr>
        <w:t xml:space="preserve">Email: </w:t>
      </w:r>
      <w:r>
        <w:rPr>
          <w:rFonts w:ascii="Times New Roman" w:hAnsi="Times New Roman"/>
          <w:sz w:val="22"/>
        </w:rPr>
        <w:t>_____________________________________________</w:t>
      </w:r>
    </w:p>
    <w:p>
      <w:pPr>
        <w:keepNext/>
        <w:spacing w:before="280" w:after="120"/>
        <w:jc w:val="left"/>
      </w:pPr>
      <w:r>
        <w:rPr>
          <w:rFonts w:ascii="Times New Roman" w:hAnsi="Times New Roman" w:eastAsia="Times New Roman"/>
          <w:b/>
          <w:i w:val="0"/>
          <w:sz w:val="24"/>
        </w:rPr>
        <w:t>3. DESCRIPTION OF PROPERTY</w:t>
      </w:r>
    </w:p>
    <w:p>
      <w:pPr>
        <w:spacing w:before="40" w:after="120"/>
        <w:jc w:val="left"/>
      </w:pPr>
      <w:r>
        <w:rPr>
          <w:rFonts w:ascii="Times New Roman" w:hAnsi="Times New Roman" w:eastAsia="Times New Roman"/>
          <w:b w:val="0"/>
          <w:i w:val="0"/>
          <w:sz w:val="22"/>
        </w:rPr>
        <w:t>The Seller hereby sells, transfers, and conveys to the Buyer the following described personal property:</w:t>
      </w:r>
    </w:p>
    <w:p>
      <w:pPr>
        <w:keepNext/>
        <w:spacing w:before="80" w:after="40"/>
        <w:jc w:val="left"/>
      </w:pPr>
      <w:r>
        <w:rPr>
          <w:rFonts w:ascii="Times New Roman" w:hAnsi="Times New Roman" w:eastAsia="Times New Roman"/>
          <w:b/>
          <w:i w:val="0"/>
          <w:sz w:val="22"/>
        </w:rPr>
        <w:t>General Description:</w:t>
      </w:r>
    </w:p>
    <w:p>
      <w:pPr>
        <w:spacing w:before="40" w:after="80"/>
      </w:pPr>
      <w:r>
        <w:rPr>
          <w:rFonts w:ascii="Times New Roman" w:hAnsi="Times New Roman"/>
          <w:b/>
          <w:sz w:val="22"/>
        </w:rPr>
        <w:t xml:space="preserve">Item(s): </w:t>
      </w:r>
      <w:r>
        <w:rPr>
          <w:rFonts w:ascii="Times New Roman" w:hAnsi="Times New Roman"/>
          <w:sz w:val="22"/>
        </w:rPr>
        <w:t>____________________________________________________________</w:t>
      </w:r>
    </w:p>
    <w:p>
      <w:pPr>
        <w:spacing w:before="40" w:after="80"/>
      </w:pPr>
      <w:r>
        <w:rPr>
          <w:rFonts w:ascii="Times New Roman" w:hAnsi="Times New Roman"/>
          <w:b/>
          <w:sz w:val="22"/>
        </w:rPr>
        <w:t xml:space="preserve">Serial / ID Number: </w:t>
      </w:r>
      <w:r>
        <w:rPr>
          <w:rFonts w:ascii="Times New Roman" w:hAnsi="Times New Roman"/>
          <w:sz w:val="22"/>
        </w:rPr>
        <w:t>_____________________________________________</w:t>
      </w:r>
    </w:p>
    <w:p>
      <w:pPr>
        <w:spacing w:before="40" w:after="80"/>
      </w:pPr>
      <w:r>
        <w:rPr>
          <w:rFonts w:ascii="Times New Roman" w:hAnsi="Times New Roman"/>
          <w:b/>
          <w:sz w:val="22"/>
        </w:rPr>
        <w:t xml:space="preserve">Condition: </w:t>
      </w:r>
      <w:r>
        <w:rPr>
          <w:rFonts w:ascii="Times New Roman" w:hAnsi="Times New Roman"/>
          <w:sz w:val="22"/>
        </w:rPr>
        <w:t>_____________________________________________</w:t>
      </w:r>
    </w:p>
    <w:p>
      <w:pPr>
        <w:keepNext/>
        <w:spacing w:before="200" w:after="80"/>
        <w:jc w:val="left"/>
      </w:pPr>
      <w:r>
        <w:rPr>
          <w:rFonts w:ascii="Times New Roman" w:hAnsi="Times New Roman" w:eastAsia="Times New Roman"/>
          <w:b/>
          <w:i/>
          <w:sz w:val="22"/>
        </w:rPr>
        <w:t>Vehicle-Specific Information (if applicable):</w:t>
      </w:r>
    </w:p>
    <w:tbl>
      <w:tblPr>
        <w:tblW w:type="auto" w:w="0"/>
        <w:jc w:val="center"/>
        <w:tblLayout w:type="autofit"/>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2340"/>
        <w:gridCol w:w="2340"/>
        <w:gridCol w:w="2340"/>
        <w:gridCol w:w="2340"/>
      </w:tblGrid>
      <w:tr>
        <w:tc>
          <w:tcPr>
            <w:tcW w:type="dxa" w:w="2340"/>
          </w:tcPr>
          <w:p>
            <w:pPr>
              <w:spacing w:before="40" w:after="40"/>
            </w:pPr>
            <w:r>
              <w:rPr>
                <w:rFonts w:ascii="Times New Roman" w:hAnsi="Times New Roman"/>
                <w:b/>
                <w:sz w:val="20"/>
              </w:rPr>
              <w:t>Year:</w:t>
            </w:r>
          </w:p>
        </w:tc>
        <w:tc>
          <w:tcPr>
            <w:tcW w:type="dxa" w:w="2340"/>
          </w:tcPr>
          <w:p>
            <w:pPr>
              <w:spacing w:before="40" w:after="40"/>
            </w:pPr>
            <w:r>
              <w:rPr>
                <w:rFonts w:ascii="Times New Roman" w:hAnsi="Times New Roman"/>
                <w:sz w:val="20"/>
              </w:rPr>
            </w:r>
          </w:p>
        </w:tc>
        <w:tc>
          <w:tcPr>
            <w:tcW w:type="dxa" w:w="2340"/>
          </w:tcPr>
          <w:p>
            <w:pPr>
              <w:spacing w:before="40" w:after="40"/>
            </w:pPr>
            <w:r>
              <w:rPr>
                <w:rFonts w:ascii="Times New Roman" w:hAnsi="Times New Roman"/>
                <w:b/>
                <w:sz w:val="20"/>
              </w:rPr>
              <w:t>Make:</w:t>
            </w:r>
          </w:p>
        </w:tc>
        <w:tc>
          <w:tcPr>
            <w:tcW w:type="dxa" w:w="2340"/>
          </w:tcPr>
          <w:p>
            <w:pPr>
              <w:spacing w:before="40" w:after="40"/>
            </w:pPr>
            <w:r>
              <w:rPr>
                <w:rFonts w:ascii="Times New Roman" w:hAnsi="Times New Roman"/>
                <w:sz w:val="20"/>
              </w:rPr>
            </w:r>
          </w:p>
        </w:tc>
      </w:tr>
      <w:tr>
        <w:tc>
          <w:tcPr>
            <w:tcW w:type="dxa" w:w="2340"/>
          </w:tcPr>
          <w:p>
            <w:pPr>
              <w:spacing w:before="40" w:after="40"/>
            </w:pPr>
            <w:r>
              <w:rPr>
                <w:rFonts w:ascii="Times New Roman" w:hAnsi="Times New Roman"/>
                <w:b/>
                <w:sz w:val="20"/>
              </w:rPr>
              <w:t>Model:</w:t>
            </w:r>
          </w:p>
        </w:tc>
        <w:tc>
          <w:tcPr>
            <w:tcW w:type="dxa" w:w="2340"/>
          </w:tcPr>
          <w:p>
            <w:pPr>
              <w:spacing w:before="40" w:after="40"/>
            </w:pPr>
            <w:r>
              <w:rPr>
                <w:rFonts w:ascii="Times New Roman" w:hAnsi="Times New Roman"/>
                <w:sz w:val="20"/>
              </w:rPr>
            </w:r>
          </w:p>
        </w:tc>
        <w:tc>
          <w:tcPr>
            <w:tcW w:type="dxa" w:w="2340"/>
          </w:tcPr>
          <w:p>
            <w:pPr>
              <w:spacing w:before="40" w:after="40"/>
            </w:pPr>
            <w:r>
              <w:rPr>
                <w:rFonts w:ascii="Times New Roman" w:hAnsi="Times New Roman"/>
                <w:b/>
                <w:sz w:val="20"/>
              </w:rPr>
              <w:t>Color:</w:t>
            </w:r>
          </w:p>
        </w:tc>
        <w:tc>
          <w:tcPr>
            <w:tcW w:type="dxa" w:w="2340"/>
          </w:tcPr>
          <w:p>
            <w:pPr>
              <w:spacing w:before="40" w:after="40"/>
            </w:pPr>
            <w:r>
              <w:rPr>
                <w:rFonts w:ascii="Times New Roman" w:hAnsi="Times New Roman"/>
                <w:sz w:val="20"/>
              </w:rPr>
            </w:r>
          </w:p>
        </w:tc>
      </w:tr>
      <w:tr>
        <w:tc>
          <w:tcPr>
            <w:tcW w:type="dxa" w:w="2340"/>
          </w:tcPr>
          <w:p>
            <w:pPr>
              <w:spacing w:before="40" w:after="40"/>
            </w:pPr>
            <w:r>
              <w:rPr>
                <w:rFonts w:ascii="Times New Roman" w:hAnsi="Times New Roman"/>
                <w:b/>
                <w:sz w:val="20"/>
              </w:rPr>
              <w:t>VIN:</w:t>
            </w:r>
          </w:p>
        </w:tc>
        <w:tc>
          <w:tcPr>
            <w:tcW w:type="dxa" w:w="7020"/>
            <w:gridSpan w:val="3"/>
          </w:tcPr>
          <w:p>
            <w:pPr>
              <w:spacing w:before="40" w:after="40"/>
            </w:pPr>
            <w:r>
              <w:rPr>
                <w:rFonts w:ascii="Times New Roman" w:hAnsi="Times New Roman"/>
                <w:sz w:val="20"/>
              </w:rPr>
            </w:r>
          </w:p>
          <w:p>
            <w:pPr>
              <w:spacing w:before="40" w:after="40"/>
            </w:pPr>
            <w:r>
              <w:rPr>
                <w:rFonts w:ascii="Times New Roman" w:hAnsi="Times New Roman"/>
                <w:b/>
                <w:sz w:val="20"/>
              </w:rPr>
            </w:r>
          </w:p>
          <w:p>
            <w:pPr>
              <w:spacing w:before="40" w:after="40"/>
            </w:pPr>
            <w:r>
              <w:rPr>
                <w:rFonts w:ascii="Times New Roman" w:hAnsi="Times New Roman"/>
                <w:sz w:val="20"/>
              </w:rPr>
            </w:r>
          </w:p>
        </w:tc>
      </w:tr>
      <w:tr>
        <w:tc>
          <w:tcPr>
            <w:tcW w:type="dxa" w:w="2340"/>
          </w:tcPr>
          <w:p>
            <w:pPr>
              <w:spacing w:before="40" w:after="40"/>
            </w:pPr>
            <w:r>
              <w:rPr>
                <w:rFonts w:ascii="Times New Roman" w:hAnsi="Times New Roman"/>
                <w:b/>
                <w:sz w:val="20"/>
              </w:rPr>
              <w:t>License Plate #:</w:t>
            </w:r>
          </w:p>
        </w:tc>
        <w:tc>
          <w:tcPr>
            <w:tcW w:type="dxa" w:w="2340"/>
          </w:tcPr>
          <w:p>
            <w:pPr>
              <w:spacing w:before="40" w:after="40"/>
            </w:pPr>
            <w:r>
              <w:rPr>
                <w:rFonts w:ascii="Times New Roman" w:hAnsi="Times New Roman"/>
                <w:sz w:val="20"/>
              </w:rPr>
            </w:r>
          </w:p>
        </w:tc>
        <w:tc>
          <w:tcPr>
            <w:tcW w:type="dxa" w:w="2340"/>
          </w:tcPr>
          <w:p>
            <w:pPr>
              <w:spacing w:before="40" w:after="40"/>
            </w:pPr>
            <w:r>
              <w:rPr>
                <w:rFonts w:ascii="Times New Roman" w:hAnsi="Times New Roman"/>
                <w:b/>
                <w:sz w:val="20"/>
              </w:rPr>
              <w:t>State:</w:t>
            </w:r>
          </w:p>
        </w:tc>
        <w:tc>
          <w:tcPr>
            <w:tcW w:type="dxa" w:w="2340"/>
          </w:tcPr>
          <w:p>
            <w:pPr>
              <w:spacing w:before="40" w:after="40"/>
            </w:pPr>
            <w:r>
              <w:rPr>
                <w:rFonts w:ascii="Times New Roman" w:hAnsi="Times New Roman"/>
                <w:sz w:val="20"/>
              </w:rPr>
            </w:r>
          </w:p>
        </w:tc>
      </w:tr>
    </w:tbl>
    <w:p>
      <w:pPr>
        <w:keepNext/>
        <w:spacing w:before="280" w:after="120"/>
        <w:jc w:val="left"/>
      </w:pPr>
      <w:r>
        <w:rPr>
          <w:rFonts w:ascii="Times New Roman" w:hAnsi="Times New Roman" w:eastAsia="Times New Roman"/>
          <w:b/>
          <w:i w:val="0"/>
          <w:sz w:val="24"/>
        </w:rPr>
        <w:t>4. SALE PRICE AND PAYMENT</w:t>
      </w:r>
    </w:p>
    <w:p>
      <w:pPr>
        <w:spacing w:before="40" w:after="80"/>
      </w:pPr>
      <w:r>
        <w:rPr>
          <w:rFonts w:ascii="Times New Roman" w:hAnsi="Times New Roman"/>
          <w:b/>
          <w:sz w:val="22"/>
        </w:rPr>
        <w:t xml:space="preserve">Total Sale Price ($): </w:t>
      </w:r>
      <w:r>
        <w:rPr>
          <w:rFonts w:ascii="Times New Roman" w:hAnsi="Times New Roman"/>
          <w:sz w:val="22"/>
        </w:rPr>
        <w:t>_____________________________________________</w:t>
      </w:r>
    </w:p>
    <w:p>
      <w:pPr>
        <w:spacing w:before="40" w:after="80"/>
      </w:pPr>
      <w:r>
        <w:rPr>
          <w:rFonts w:ascii="Times New Roman" w:hAnsi="Times New Roman"/>
          <w:b/>
          <w:sz w:val="22"/>
        </w:rPr>
        <w:t xml:space="preserve">Payment Method (cash, check, etc.): </w:t>
      </w:r>
      <w:r>
        <w:rPr>
          <w:rFonts w:ascii="Times New Roman" w:hAnsi="Times New Roman"/>
          <w:sz w:val="22"/>
        </w:rPr>
        <w:t>_____________________________________________</w:t>
      </w:r>
    </w:p>
    <w:p>
      <w:pPr>
        <w:spacing w:before="80" w:after="120"/>
        <w:jc w:val="left"/>
      </w:pPr>
      <w:r>
        <w:rPr>
          <w:rFonts w:ascii="Times New Roman" w:hAnsi="Times New Roman" w:eastAsia="Times New Roman"/>
          <w:b w:val="0"/>
          <w:i/>
          <w:color w:val="505050"/>
          <w:sz w:val="18"/>
        </w:rPr>
        <w:t>Note: For motor vehicles, Minnesota imposes an excise tax of 6.875% of the purchase price (Minn. Stat. § 297B.02). For vehicles 10 years or older purchased for $3,000 or less, a flat $10 tax applies (§ 297B.025).</w:t>
      </w:r>
    </w:p>
    <w:p>
      <w:pPr>
        <w:keepNext/>
        <w:spacing w:before="280" w:after="120"/>
        <w:jc w:val="left"/>
      </w:pPr>
      <w:r>
        <w:rPr>
          <w:rFonts w:ascii="Times New Roman" w:hAnsi="Times New Roman" w:eastAsia="Times New Roman"/>
          <w:b/>
          <w:i w:val="0"/>
          <w:sz w:val="24"/>
        </w:rPr>
        <w:t>5. WARRANTY DISCLAIMER (“AS-IS”)</w:t>
      </w:r>
    </w:p>
    <w:p>
      <w:pPr>
        <w:spacing w:before="40" w:after="120"/>
        <w:jc w:val="left"/>
      </w:pPr>
      <w:r>
        <w:rPr>
          <w:rFonts w:ascii="Times New Roman" w:hAnsi="Times New Roman" w:eastAsia="Times New Roman"/>
          <w:b w:val="0"/>
          <w:i w:val="0"/>
          <w:sz w:val="20"/>
        </w:rPr>
        <w:t>Unless the parties agree otherwise in a separate written warranty, the property described above is sold “AS IS” and “WITH ALL FAULTS.” The Seller makes no warranties, express or implied, including but not limited to the implied warranties of merchantability and fitness for a particular purpose, all of which are hereby expressly excluded pursuant to Minn. Stat. § 336.2-316 (Minnesota Uniform Commercial Code). The Buyer has had the opportunity to inspect the property and accepts it in its present condition.</w:t>
      </w:r>
    </w:p>
    <w:p>
      <w:pPr>
        <w:spacing w:before="0" w:after="120"/>
        <w:jc w:val="left"/>
      </w:pPr>
      <w:r>
        <w:rPr>
          <w:rFonts w:ascii="Times New Roman" w:hAnsi="Times New Roman" w:eastAsia="Times New Roman"/>
          <w:b w:val="0"/>
          <w:i w:val="0"/>
          <w:sz w:val="20"/>
        </w:rPr>
        <w:t>☐  Check here if a separate written warranty is attached.</w:t>
      </w:r>
    </w:p>
    <w:p>
      <w:pPr>
        <w:keepNext/>
        <w:spacing w:before="280" w:after="120"/>
        <w:jc w:val="left"/>
      </w:pPr>
      <w:r>
        <w:rPr>
          <w:rFonts w:ascii="Times New Roman" w:hAnsi="Times New Roman" w:eastAsia="Times New Roman"/>
          <w:b/>
          <w:i w:val="0"/>
          <w:sz w:val="24"/>
        </w:rPr>
        <w:t>6. ODOMETER DISCLOSURE STATEMENT (Vehicles)</w:t>
      </w:r>
    </w:p>
    <w:p>
      <w:pPr>
        <w:spacing w:before="40" w:after="120"/>
        <w:jc w:val="left"/>
      </w:pPr>
      <w:r>
        <w:rPr>
          <w:rFonts w:ascii="Times New Roman" w:hAnsi="Times New Roman" w:eastAsia="Times New Roman"/>
          <w:b w:val="0"/>
          <w:i w:val="0"/>
          <w:sz w:val="20"/>
        </w:rPr>
        <w:t>Federal law and Minnesota law (Minn. Stat. § 325E.15) require the Seller to state the mileage upon transfer of ownership. Failure to complete this disclosure or providing a false statement may result in fines and/or imprisonment.</w:t>
      </w:r>
    </w:p>
    <w:p>
      <w:pPr>
        <w:spacing w:before="40" w:after="80"/>
      </w:pPr>
      <w:r>
        <w:rPr>
          <w:rFonts w:ascii="Times New Roman" w:hAnsi="Times New Roman"/>
          <w:b/>
          <w:sz w:val="22"/>
        </w:rPr>
        <w:t xml:space="preserve">Odometer reading at time of sale: </w:t>
      </w:r>
      <w:r>
        <w:rPr>
          <w:rFonts w:ascii="Times New Roman" w:hAnsi="Times New Roman"/>
          <w:sz w:val="22"/>
        </w:rPr>
        <w:t>_____________________________________________</w:t>
      </w:r>
      <w:r>
        <w:rPr>
          <w:rFonts w:ascii="Times New Roman" w:hAnsi="Times New Roman"/>
          <w:sz w:val="22"/>
        </w:rPr>
        <w:t xml:space="preserve"> miles</w:t>
      </w:r>
    </w:p>
    <w:p>
      <w:pPr>
        <w:spacing w:before="80" w:after="40"/>
        <w:jc w:val="left"/>
      </w:pPr>
      <w:r>
        <w:rPr>
          <w:rFonts w:ascii="Times New Roman" w:hAnsi="Times New Roman" w:eastAsia="Times New Roman"/>
          <w:b w:val="0"/>
          <w:i w:val="0"/>
          <w:sz w:val="20"/>
        </w:rPr>
        <w:t>The Seller certifies that the odometer reading (check one):</w:t>
      </w:r>
    </w:p>
    <w:p>
      <w:pPr>
        <w:spacing w:before="0" w:after="40"/>
        <w:jc w:val="left"/>
      </w:pPr>
      <w:r>
        <w:rPr>
          <w:rFonts w:ascii="Times New Roman" w:hAnsi="Times New Roman" w:eastAsia="Times New Roman"/>
          <w:b w:val="0"/>
          <w:i w:val="0"/>
          <w:sz w:val="20"/>
        </w:rPr>
        <w:t>☐  Reflects the actual mileage of the vehicle.</w:t>
      </w:r>
    </w:p>
    <w:p>
      <w:pPr>
        <w:spacing w:before="0" w:after="40"/>
        <w:jc w:val="left"/>
      </w:pPr>
      <w:r>
        <w:rPr>
          <w:rFonts w:ascii="Times New Roman" w:hAnsi="Times New Roman" w:eastAsia="Times New Roman"/>
          <w:b w:val="0"/>
          <w:i w:val="0"/>
          <w:sz w:val="20"/>
        </w:rPr>
        <w:t>☐  Reflects the amount of mileage in excess of the odometer’s mechanical limits (i.e., the odometer has “rolled over”).</w:t>
      </w:r>
    </w:p>
    <w:p>
      <w:pPr>
        <w:spacing w:before="0" w:after="40"/>
        <w:jc w:val="left"/>
      </w:pPr>
      <w:r>
        <w:rPr>
          <w:rFonts w:ascii="Times New Roman" w:hAnsi="Times New Roman" w:eastAsia="Times New Roman"/>
          <w:b w:val="0"/>
          <w:i w:val="0"/>
          <w:sz w:val="20"/>
        </w:rPr>
        <w:t>☐  Is NOT the actual mileage. WARNING — ODOMETER DISCREPANCY.</w:t>
      </w:r>
    </w:p>
    <w:p>
      <w:pPr>
        <w:keepNext/>
        <w:spacing w:before="280" w:after="120"/>
        <w:jc w:val="left"/>
      </w:pPr>
      <w:r>
        <w:rPr>
          <w:rFonts w:ascii="Times New Roman" w:hAnsi="Times New Roman" w:eastAsia="Times New Roman"/>
          <w:b/>
          <w:i w:val="0"/>
          <w:sz w:val="24"/>
        </w:rPr>
        <w:t>7. DAMAGE DISCLOSURE (Vehicles)</w:t>
      </w:r>
    </w:p>
    <w:p>
      <w:pPr>
        <w:spacing w:before="40" w:after="80"/>
        <w:jc w:val="left"/>
      </w:pPr>
      <w:r>
        <w:rPr>
          <w:rFonts w:ascii="Times New Roman" w:hAnsi="Times New Roman" w:eastAsia="Times New Roman"/>
          <w:b w:val="0"/>
          <w:i w:val="0"/>
          <w:sz w:val="20"/>
        </w:rPr>
        <w:t>Minnesota law (Minn. Stat. § 325F.6641) requires disclosure of certain prior damage. The Seller certifies as follows:</w:t>
      </w:r>
    </w:p>
    <w:p>
      <w:pPr>
        <w:spacing w:before="0" w:after="40"/>
        <w:jc w:val="left"/>
      </w:pPr>
      <w:r>
        <w:rPr>
          <w:rFonts w:ascii="Times New Roman" w:hAnsi="Times New Roman" w:eastAsia="Times New Roman"/>
          <w:b w:val="0"/>
          <w:i w:val="0"/>
          <w:sz w:val="20"/>
        </w:rPr>
        <w:t>☐  To the best of Seller’s knowledge, the vehicle has NOT sustained damage in excess of the disclosure threshold.</w:t>
      </w:r>
    </w:p>
    <w:p>
      <w:pPr>
        <w:spacing w:before="0" w:after="40"/>
        <w:jc w:val="left"/>
      </w:pPr>
      <w:r>
        <w:rPr>
          <w:rFonts w:ascii="Times New Roman" w:hAnsi="Times New Roman" w:eastAsia="Times New Roman"/>
          <w:b w:val="0"/>
          <w:i w:val="0"/>
          <w:sz w:val="20"/>
        </w:rPr>
        <w:t>☐  The vehicle HAS sustained damage as described below:</w:t>
      </w:r>
    </w:p>
    <w:p>
      <w:pPr>
        <w:spacing w:before="40" w:after="80"/>
      </w:pPr>
      <w:r>
        <w:rPr>
          <w:rFonts w:ascii="Times New Roman" w:hAnsi="Times New Roman"/>
          <w:b/>
          <w:sz w:val="20"/>
        </w:rPr>
        <w:t xml:space="preserve">Description of damage: </w:t>
      </w:r>
      <w:r>
        <w:rPr>
          <w:rFonts w:ascii="Times New Roman" w:hAnsi="Times New Roman"/>
          <w:sz w:val="20"/>
        </w:rPr>
        <w:t>____________________________________________________________</w:t>
      </w:r>
    </w:p>
    <w:p>
      <w:pPr>
        <w:spacing w:before="40" w:after="80"/>
      </w:pPr>
      <w:r>
        <w:rPr>
          <w:rFonts w:ascii="Times New Roman" w:hAnsi="Times New Roman"/>
          <w:b/>
          <w:sz w:val="20"/>
        </w:rPr>
        <w:t xml:space="preserve">Estimated or actual cost of repair ($): </w:t>
      </w:r>
      <w:r>
        <w:rPr>
          <w:rFonts w:ascii="Times New Roman" w:hAnsi="Times New Roman"/>
          <w:sz w:val="20"/>
        </w:rPr>
        <w:t>_____________________________________________</w:t>
      </w:r>
    </w:p>
    <w:p>
      <w:pPr>
        <w:spacing w:before="160" w:after="40"/>
        <w:jc w:val="left"/>
      </w:pPr>
      <w:r>
        <w:rPr>
          <w:rFonts w:ascii="Times New Roman" w:hAnsi="Times New Roman" w:eastAsia="Times New Roman"/>
          <w:b/>
          <w:i w:val="0"/>
          <w:sz w:val="20"/>
        </w:rPr>
        <w:t>Title brand status (check all that apply):</w:t>
      </w:r>
    </w:p>
    <w:p>
      <w:pPr>
        <w:spacing w:before="0" w:after="20"/>
        <w:jc w:val="left"/>
      </w:pPr>
      <w:r>
        <w:rPr>
          <w:rFonts w:ascii="Times New Roman" w:hAnsi="Times New Roman" w:eastAsia="Times New Roman"/>
          <w:b w:val="0"/>
          <w:i w:val="0"/>
          <w:sz w:val="20"/>
        </w:rPr>
        <w:t>☐  Salvage title</w:t>
      </w:r>
    </w:p>
    <w:p>
      <w:pPr>
        <w:spacing w:before="0" w:after="20"/>
        <w:jc w:val="left"/>
      </w:pPr>
      <w:r>
        <w:rPr>
          <w:rFonts w:ascii="Times New Roman" w:hAnsi="Times New Roman" w:eastAsia="Times New Roman"/>
          <w:b w:val="0"/>
          <w:i w:val="0"/>
          <w:sz w:val="20"/>
        </w:rPr>
        <w:t>☐  Flood damage</w:t>
      </w:r>
    </w:p>
    <w:p>
      <w:pPr>
        <w:spacing w:before="0" w:after="20"/>
        <w:jc w:val="left"/>
      </w:pPr>
      <w:r>
        <w:rPr>
          <w:rFonts w:ascii="Times New Roman" w:hAnsi="Times New Roman" w:eastAsia="Times New Roman"/>
          <w:b w:val="0"/>
          <w:i w:val="0"/>
          <w:sz w:val="20"/>
        </w:rPr>
        <w:t>☐  Rebuilt / Reconstructed</w:t>
      </w:r>
    </w:p>
    <w:p>
      <w:pPr>
        <w:spacing w:before="0" w:after="20"/>
        <w:jc w:val="left"/>
      </w:pPr>
      <w:r>
        <w:rPr>
          <w:rFonts w:ascii="Times New Roman" w:hAnsi="Times New Roman" w:eastAsia="Times New Roman"/>
          <w:b w:val="0"/>
          <w:i w:val="0"/>
          <w:sz w:val="20"/>
        </w:rPr>
        <w:t>☐  Prior taxi, police, or commercial vehicle</w:t>
      </w:r>
    </w:p>
    <w:p>
      <w:pPr>
        <w:spacing w:before="0" w:after="20"/>
        <w:jc w:val="left"/>
      </w:pPr>
      <w:r>
        <w:rPr>
          <w:rFonts w:ascii="Times New Roman" w:hAnsi="Times New Roman" w:eastAsia="Times New Roman"/>
          <w:b w:val="0"/>
          <w:i w:val="0"/>
          <w:sz w:val="20"/>
        </w:rPr>
        <w:t>☐  None of the above</w:t>
      </w:r>
    </w:p>
    <w:p>
      <w:pPr>
        <w:keepNext/>
        <w:spacing w:before="280" w:after="120"/>
        <w:jc w:val="left"/>
      </w:pPr>
      <w:r>
        <w:rPr>
          <w:rFonts w:ascii="Times New Roman" w:hAnsi="Times New Roman" w:eastAsia="Times New Roman"/>
          <w:b/>
          <w:i w:val="0"/>
          <w:sz w:val="24"/>
        </w:rPr>
        <w:t>8. ADDITIONAL TERMS</w:t>
      </w:r>
    </w:p>
    <w:p>
      <w:pPr>
        <w:spacing w:before="40" w:after="80"/>
        <w:jc w:val="left"/>
      </w:pPr>
      <w:r>
        <w:rPr>
          <w:rFonts w:ascii="Times New Roman" w:hAnsi="Times New Roman" w:eastAsia="Times New Roman"/>
          <w:b w:val="0"/>
          <w:i w:val="0"/>
          <w:sz w:val="20"/>
        </w:rPr>
        <w:t>a) The Seller represents and warrants that the Seller has good and marketable title to the property described above, free and clear of all liens, encumbrances, and security interests, and has full right and authority to sell and transfer said property.</w:t>
      </w:r>
    </w:p>
    <w:p>
      <w:pPr>
        <w:spacing w:before="0" w:after="80"/>
        <w:jc w:val="left"/>
      </w:pPr>
      <w:r>
        <w:rPr>
          <w:rFonts w:ascii="Times New Roman" w:hAnsi="Times New Roman" w:eastAsia="Times New Roman"/>
          <w:b w:val="0"/>
          <w:i w:val="0"/>
          <w:sz w:val="20"/>
        </w:rPr>
        <w:t>b) For motor vehicle sales: The Buyer must apply for a new certificate of title within 20 days of the date of this sale (Minn. Stat. § 168A.10, subd. 2). The Seller must file a Notice of Sale with the Minnesota DVS within 10 days (§ 168A.10, subd. 1).</w:t>
      </w:r>
    </w:p>
    <w:p>
      <w:pPr>
        <w:spacing w:before="0" w:after="80"/>
        <w:jc w:val="left"/>
      </w:pPr>
      <w:r>
        <w:rPr>
          <w:rFonts w:ascii="Times New Roman" w:hAnsi="Times New Roman" w:eastAsia="Times New Roman"/>
          <w:b w:val="0"/>
          <w:i w:val="0"/>
          <w:sz w:val="20"/>
        </w:rPr>
        <w:t>c) For sales of $500 or more, this written Bill of Sale satisfies the requirement of a writing under the Minnesota Uniform Commercial Code (Minn. Stat. § 336.2-201).</w:t>
      </w:r>
    </w:p>
    <w:p>
      <w:pPr>
        <w:spacing w:before="0" w:after="80"/>
        <w:jc w:val="left"/>
      </w:pPr>
      <w:r>
        <w:rPr>
          <w:rFonts w:ascii="Times New Roman" w:hAnsi="Times New Roman" w:eastAsia="Times New Roman"/>
          <w:b w:val="0"/>
          <w:i w:val="0"/>
          <w:sz w:val="20"/>
        </w:rPr>
        <w:t>d) Additional terms: ____________________________________________________________</w:t>
      </w:r>
    </w:p>
    <w:p>
      <w:pPr>
        <w:spacing w:before="0" w:after="120"/>
        <w:jc w:val="left"/>
      </w:pPr>
      <w:r>
        <w:rPr>
          <w:rFonts w:ascii="Times New Roman" w:hAnsi="Times New Roman" w:eastAsia="Times New Roman"/>
          <w:b w:val="0"/>
          <w:i w:val="0"/>
          <w:sz w:val="20"/>
        </w:rPr>
        <w:t>____________________________________________________________</w:t>
      </w:r>
    </w:p>
    <w:p>
      <w:pPr>
        <w:keepNext/>
        <w:spacing w:before="280" w:after="120"/>
        <w:jc w:val="left"/>
      </w:pPr>
      <w:r>
        <w:rPr>
          <w:rFonts w:ascii="Times New Roman" w:hAnsi="Times New Roman" w:eastAsia="Times New Roman"/>
          <w:b/>
          <w:i w:val="0"/>
          <w:sz w:val="24"/>
        </w:rPr>
        <w:t>9. SIGNATURES</w:t>
      </w:r>
    </w:p>
    <w:p>
      <w:pPr>
        <w:spacing w:before="40" w:after="80"/>
        <w:jc w:val="left"/>
      </w:pPr>
      <w:r>
        <w:rPr>
          <w:rFonts w:ascii="Times New Roman" w:hAnsi="Times New Roman" w:eastAsia="Times New Roman"/>
          <w:b w:val="0"/>
          <w:i w:val="0"/>
          <w:sz w:val="20"/>
        </w:rPr>
        <w:t>By signing below, the parties acknowledge and agree to the terms of this Bill of Sale.</w:t>
      </w:r>
    </w:p>
    <w:p>
      <w:pPr>
        <w:spacing w:before="80" w:after="0"/>
        <w:jc w:val="left"/>
      </w:pPr>
      <w:r>
        <w:rPr>
          <w:rFonts w:ascii="Times New Roman" w:hAnsi="Times New Roman" w:eastAsia="Times New Roman"/>
          <w:b w:val="0"/>
          <w:i w:val="0"/>
          <w:sz w:val="22"/>
        </w:rPr>
      </w:r>
    </w:p>
    <w:p>
      <w:pPr>
        <w:spacing w:before="400" w:after="40"/>
      </w:pPr>
      <w:r>
        <w:rPr>
          <w:rFonts w:ascii="Times New Roman" w:hAnsi="Times New Roman"/>
          <w:sz w:val="22"/>
        </w:rPr>
        <w:t>____________________________________________________________</w:t>
      </w:r>
    </w:p>
    <w:p>
      <w:pPr>
        <w:spacing w:before="0" w:after="40"/>
      </w:pPr>
      <w:r>
        <w:rPr>
          <w:rFonts w:ascii="Times New Roman" w:hAnsi="Times New Roman"/>
          <w:b/>
          <w:sz w:val="20"/>
        </w:rPr>
        <w:t>Signature of Seller</w:t>
      </w:r>
    </w:p>
    <w:p>
      <w:pPr>
        <w:spacing w:before="40" w:after="80"/>
      </w:pPr>
      <w:r>
        <w:rPr>
          <w:rFonts w:ascii="Times New Roman" w:hAnsi="Times New Roman"/>
          <w:b/>
          <w:sz w:val="20"/>
        </w:rPr>
        <w:t xml:space="preserve">Printed Name: </w:t>
      </w:r>
      <w:r>
        <w:rPr>
          <w:rFonts w:ascii="Times New Roman" w:hAnsi="Times New Roman"/>
          <w:sz w:val="20"/>
        </w:rPr>
        <w:t>____________________________________________________________</w:t>
      </w:r>
    </w:p>
    <w:p>
      <w:pPr>
        <w:spacing w:before="40" w:after="80"/>
      </w:pPr>
      <w:r>
        <w:rPr>
          <w:rFonts w:ascii="Times New Roman" w:hAnsi="Times New Roman"/>
          <w:b/>
          <w:sz w:val="20"/>
        </w:rPr>
        <w:t xml:space="preserve">Date: </w:t>
      </w:r>
      <w:r>
        <w:rPr>
          <w:rFonts w:ascii="Times New Roman" w:hAnsi="Times New Roman"/>
          <w:sz w:val="20"/>
        </w:rPr>
        <w:t>______________________________</w:t>
      </w:r>
    </w:p>
    <w:p>
      <w:pPr>
        <w:spacing w:before="80" w:after="0"/>
        <w:jc w:val="left"/>
      </w:pPr>
      <w:r>
        <w:rPr>
          <w:rFonts w:ascii="Times New Roman" w:hAnsi="Times New Roman" w:eastAsia="Times New Roman"/>
          <w:b w:val="0"/>
          <w:i w:val="0"/>
          <w:sz w:val="22"/>
        </w:rPr>
      </w:r>
    </w:p>
    <w:p>
      <w:pPr>
        <w:spacing w:before="400" w:after="40"/>
      </w:pPr>
      <w:r>
        <w:rPr>
          <w:rFonts w:ascii="Times New Roman" w:hAnsi="Times New Roman"/>
          <w:sz w:val="22"/>
        </w:rPr>
        <w:t>____________________________________________________________</w:t>
      </w:r>
    </w:p>
    <w:p>
      <w:pPr>
        <w:spacing w:before="0" w:after="40"/>
      </w:pPr>
      <w:r>
        <w:rPr>
          <w:rFonts w:ascii="Times New Roman" w:hAnsi="Times New Roman"/>
          <w:b/>
          <w:sz w:val="20"/>
        </w:rPr>
        <w:t>Signature of Buyer</w:t>
      </w:r>
    </w:p>
    <w:p>
      <w:pPr>
        <w:spacing w:before="40" w:after="80"/>
      </w:pPr>
      <w:r>
        <w:rPr>
          <w:rFonts w:ascii="Times New Roman" w:hAnsi="Times New Roman"/>
          <w:b/>
          <w:sz w:val="20"/>
        </w:rPr>
        <w:t xml:space="preserve">Printed Name: </w:t>
      </w:r>
      <w:r>
        <w:rPr>
          <w:rFonts w:ascii="Times New Roman" w:hAnsi="Times New Roman"/>
          <w:sz w:val="20"/>
        </w:rPr>
        <w:t>____________________________________________________________</w:t>
      </w:r>
    </w:p>
    <w:p>
      <w:pPr>
        <w:spacing w:before="40" w:after="80"/>
      </w:pPr>
      <w:r>
        <w:rPr>
          <w:rFonts w:ascii="Times New Roman" w:hAnsi="Times New Roman"/>
          <w:b/>
          <w:sz w:val="20"/>
        </w:rPr>
        <w:t xml:space="preserve">Date: </w:t>
      </w:r>
      <w:r>
        <w:rPr>
          <w:rFonts w:ascii="Times New Roman" w:hAnsi="Times New Roman"/>
          <w:sz w:val="20"/>
        </w:rPr>
        <w:t>______________________________</w:t>
      </w:r>
    </w:p>
    <w:p>
      <w:pPr>
        <w:keepNext/>
        <w:spacing w:before="280" w:after="120"/>
        <w:jc w:val="left"/>
      </w:pPr>
      <w:r>
        <w:rPr>
          <w:rFonts w:ascii="Times New Roman" w:hAnsi="Times New Roman" w:eastAsia="Times New Roman"/>
          <w:b/>
          <w:i w:val="0"/>
          <w:sz w:val="24"/>
        </w:rPr>
        <w:t>10. NOTARY ACKNOWLEDGMENT (Optional)</w:t>
      </w:r>
    </w:p>
    <w:p>
      <w:pPr>
        <w:spacing w:before="40" w:after="80"/>
        <w:jc w:val="left"/>
      </w:pPr>
      <w:r>
        <w:rPr>
          <w:rFonts w:ascii="Times New Roman" w:hAnsi="Times New Roman" w:eastAsia="Times New Roman"/>
          <w:b w:val="0"/>
          <w:i w:val="0"/>
          <w:sz w:val="20"/>
        </w:rPr>
        <w:t>State of Minnesota, County of _____________________________________________</w:t>
      </w:r>
    </w:p>
    <w:p>
      <w:pPr>
        <w:spacing w:before="0" w:after="200"/>
        <w:jc w:val="left"/>
      </w:pPr>
      <w:r>
        <w:rPr>
          <w:rFonts w:ascii="Times New Roman" w:hAnsi="Times New Roman" w:eastAsia="Times New Roman"/>
          <w:b w:val="0"/>
          <w:i w:val="0"/>
          <w:sz w:val="20"/>
        </w:rPr>
        <w:t>On this _______ day of _________________________, 20______, before me, a Notary Public in and for said County and State, personally appeared the above-named Seller and Buyer, known to me (or proved to me on the basis of satisfactory evidence) to be the persons whose names are subscribed to the within instrument, and acknowledged that they executed the same for the purposes therein contained.</w:t>
      </w:r>
    </w:p>
    <w:p>
      <w:pPr>
        <w:spacing w:before="400" w:after="40"/>
      </w:pPr>
      <w:r>
        <w:rPr>
          <w:rFonts w:ascii="Times New Roman" w:hAnsi="Times New Roman"/>
          <w:sz w:val="20"/>
        </w:rPr>
        <w:t>_____________________________________________</w:t>
      </w:r>
    </w:p>
    <w:p>
      <w:pPr>
        <w:spacing w:before="0" w:after="40"/>
        <w:jc w:val="left"/>
      </w:pPr>
      <w:r>
        <w:rPr>
          <w:rFonts w:ascii="Times New Roman" w:hAnsi="Times New Roman" w:eastAsia="Times New Roman"/>
          <w:b/>
          <w:i w:val="0"/>
          <w:sz w:val="18"/>
        </w:rPr>
        <w:t>Notary Public Signature</w:t>
      </w:r>
    </w:p>
    <w:p>
      <w:pPr>
        <w:spacing w:before="40" w:after="80"/>
      </w:pPr>
      <w:r>
        <w:rPr>
          <w:rFonts w:ascii="Times New Roman" w:hAnsi="Times New Roman"/>
          <w:b/>
          <w:sz w:val="18"/>
        </w:rPr>
        <w:t xml:space="preserve">Commission Expires: </w:t>
      </w:r>
      <w:r>
        <w:rPr>
          <w:rFonts w:ascii="Times New Roman" w:hAnsi="Times New Roman"/>
          <w:sz w:val="18"/>
        </w:rPr>
        <w:t>______________________________</w:t>
      </w:r>
    </w:p>
    <w:p>
      <w:pPr>
        <w:spacing w:before="120" w:after="200"/>
        <w:jc w:val="center"/>
      </w:pPr>
      <w:r>
        <w:rPr>
          <w:rFonts w:ascii="Times New Roman" w:hAnsi="Times New Roman" w:eastAsia="Times New Roman"/>
          <w:b w:val="0"/>
          <w:i/>
          <w:sz w:val="18"/>
        </w:rPr>
        <w:t>[NOTARY SEAL]</w:t>
      </w:r>
    </w:p>
    <w:p>
      <w:pPr>
        <w:spacing w:before="200" w:after="80"/>
        <w:pBdr>
          <w:bottom w:val="single" w:sz="4" w:space="1" w:color="999999"/>
        </w:pBdr>
      </w:pPr>
    </w:p>
    <w:p>
      <w:pPr>
        <w:spacing w:before="80" w:after="40"/>
        <w:jc w:val="left"/>
      </w:pPr>
      <w:r>
        <w:rPr>
          <w:rFonts w:ascii="Times New Roman" w:hAnsi="Times New Roman" w:eastAsia="Times New Roman"/>
          <w:b w:val="0"/>
          <w:i/>
          <w:color w:val="646464"/>
          <w:sz w:val="16"/>
        </w:rPr>
        <w:t>DISCLAIMER: This template is provided by MinnesotaLawyer.com for informational purposes only and does not constitute legal advice. No attorney-client relationship is created by downloading or using this form. Laws change; verify all statutory references before use. For specific legal questions, consult a licensed Minnesota attorney. Special rules apply to snowmobiles (Minn. Stat. § 84.82), ATVs (§ 84.922), and watercraft.</w:t>
      </w:r>
    </w:p>
    <w:p>
      <w:pPr>
        <w:spacing w:before="40" w:after="0"/>
        <w:jc w:val="center"/>
      </w:pPr>
      <w:r>
        <w:rPr>
          <w:rFonts w:ascii="Times New Roman" w:hAnsi="Times New Roman" w:eastAsia="Times New Roman"/>
          <w:b w:val="0"/>
          <w:i/>
          <w:color w:val="646464"/>
          <w:sz w:val="16"/>
        </w:rPr>
        <w:t>MinnesotaLawyer.com — Free Public Law Library of Minnesota</w:t>
      </w:r>
    </w:p>
    <w:sectPr w:rsidR="00FC693F" w:rsidRPr="0006063C" w:rsidSect="00034616">
      <w:pgSz w:w="12240" w:h="15840"/>
      <w:pgMar w:top="108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