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before="0"/>
        <w:jc w:val="left"/>
      </w:pPr>
      <w:r>
        <w:rPr>
          <w:rFonts w:ascii="Times New Roman" w:hAnsi="Times New Roman"/>
          <w:sz w:val="24"/>
        </w:rPr>
        <w:t>[Your Full Legal Name]</w:t>
      </w:r>
    </w:p>
    <w:p>
      <w:pPr>
        <w:spacing w:after="40" w:before="0"/>
        <w:jc w:val="left"/>
      </w:pPr>
      <w:r>
        <w:rPr>
          <w:rFonts w:ascii="Times New Roman" w:hAnsi="Times New Roman"/>
          <w:sz w:val="24"/>
        </w:rPr>
        <w:t>[Your Street Address]</w:t>
      </w:r>
    </w:p>
    <w:p>
      <w:pPr>
        <w:spacing w:after="40" w:before="0"/>
        <w:jc w:val="left"/>
      </w:pPr>
      <w:r>
        <w:rPr>
          <w:rFonts w:ascii="Times New Roman" w:hAnsi="Times New Roman"/>
          <w:sz w:val="24"/>
        </w:rPr>
        <w:t>[City, State ZIP Code]</w:t>
      </w:r>
    </w:p>
    <w:p>
      <w:pPr>
        <w:spacing w:after="40" w:before="0"/>
        <w:jc w:val="left"/>
      </w:pPr>
      <w:r>
        <w:rPr>
          <w:rFonts w:ascii="Times New Roman" w:hAnsi="Times New Roman"/>
          <w:sz w:val="24"/>
        </w:rPr>
        <w:t>[Your Phone Number]</w:t>
      </w:r>
    </w:p>
    <w:p>
      <w:pPr>
        <w:spacing w:after="40" w:before="0"/>
        <w:jc w:val="left"/>
      </w:pPr>
      <w:r>
        <w:rPr>
          <w:rFonts w:ascii="Times New Roman" w:hAnsi="Times New Roman"/>
          <w:sz w:val="24"/>
        </w:rPr>
        <w:t>[Your Email Address]</w:t>
      </w:r>
    </w:p>
    <w:p>
      <w:pPr>
        <w:spacing w:after="40"/>
      </w:pPr>
    </w:p>
    <w:p>
      <w:pPr>
        <w:spacing w:after="240"/>
        <w:jc w:val="left"/>
      </w:pPr>
      <w:r>
        <w:rPr>
          <w:rFonts w:ascii="Times New Roman" w:hAnsi="Times New Roman"/>
          <w:b w:val="0"/>
          <w:i w:val="0"/>
          <w:sz w:val="24"/>
        </w:rPr>
        <w:t>[Date]</w:t>
      </w:r>
    </w:p>
    <w:p>
      <w:pPr>
        <w:spacing w:after="240"/>
        <w:jc w:val="left"/>
      </w:pPr>
      <w:r>
        <w:rPr>
          <w:rFonts w:ascii="Times New Roman" w:hAnsi="Times New Roman"/>
          <w:b/>
          <w:i w:val="0"/>
          <w:sz w:val="22"/>
        </w:rPr>
        <w:t>SENT VIA CERTIFIED MAIL, RETURN RECEIPT REQUESTED</w:t>
      </w:r>
    </w:p>
    <w:p>
      <w:pPr>
        <w:spacing w:after="40" w:before="0"/>
        <w:jc w:val="left"/>
      </w:pPr>
      <w:r>
        <w:rPr>
          <w:rFonts w:ascii="Times New Roman" w:hAnsi="Times New Roman"/>
          <w:sz w:val="24"/>
        </w:rPr>
        <w:t>[Recipient Full Legal Name]</w:t>
      </w:r>
    </w:p>
    <w:p>
      <w:pPr>
        <w:spacing w:after="40" w:before="0"/>
        <w:jc w:val="left"/>
      </w:pPr>
      <w:r>
        <w:rPr>
          <w:rFonts w:ascii="Times New Roman" w:hAnsi="Times New Roman"/>
          <w:sz w:val="24"/>
        </w:rPr>
        <w:t>[Recipient Street Address]</w:t>
      </w:r>
    </w:p>
    <w:p>
      <w:pPr>
        <w:spacing w:after="40" w:before="0"/>
        <w:jc w:val="left"/>
      </w:pPr>
      <w:r>
        <w:rPr>
          <w:rFonts w:ascii="Times New Roman" w:hAnsi="Times New Roman"/>
          <w:sz w:val="24"/>
        </w:rPr>
        <w:t>[City, State ZIP Code]</w:t>
      </w:r>
    </w:p>
    <w:p>
      <w:pPr>
        <w:spacing w:after="40"/>
      </w:pPr>
    </w:p>
    <w:p>
      <w:pPr>
        <w:spacing w:after="240"/>
        <w:jc w:val="left"/>
      </w:pPr>
      <w:r>
        <w:rPr>
          <w:rFonts w:ascii="Times New Roman" w:hAnsi="Times New Roman"/>
          <w:b/>
          <w:i w:val="0"/>
          <w:sz w:val="24"/>
        </w:rPr>
        <w:t>RE: Cease and Desist Demand</w:t>
      </w:r>
    </w:p>
    <w:p>
      <w:pPr>
        <w:spacing w:after="240"/>
        <w:jc w:val="left"/>
      </w:pPr>
      <w:r>
        <w:rPr>
          <w:rFonts w:ascii="Times New Roman" w:hAnsi="Times New Roman"/>
          <w:b w:val="0"/>
          <w:i w:val="0"/>
          <w:sz w:val="24"/>
        </w:rPr>
        <w:t>Dear [Recipient Name]:</w:t>
      </w:r>
    </w:p>
    <w:p>
      <w:pPr>
        <w:spacing w:after="200"/>
        <w:jc w:val="left"/>
      </w:pPr>
      <w:r>
        <w:rPr>
          <w:rFonts w:ascii="Times New Roman" w:hAnsi="Times New Roman"/>
          <w:b w:val="0"/>
          <w:i w:val="0"/>
          <w:sz w:val="24"/>
        </w:rPr>
        <w:t>I am writing to formally demand that you immediately cease and desist the conduct described below. This letter serves as official notice that your actions are unlawful and/or harmful, and that I am prepared to pursue all available legal remedies if the conduct does not stop.</w:t>
      </w:r>
    </w:p>
    <w:p>
      <w:pPr>
        <w:spacing w:after="120"/>
        <w:jc w:val="left"/>
      </w:pPr>
      <w:r>
        <w:rPr>
          <w:rFonts w:ascii="Times New Roman" w:hAnsi="Times New Roman"/>
          <w:b/>
          <w:i w:val="0"/>
          <w:sz w:val="24"/>
        </w:rPr>
        <w:t>DESCRIPTION OF OBJECTIONABLE CONDUCT</w:t>
      </w:r>
    </w:p>
    <w:p>
      <w:pPr>
        <w:spacing w:after="120"/>
        <w:jc w:val="left"/>
      </w:pPr>
      <w:r>
        <w:rPr>
          <w:rFonts w:ascii="Times New Roman" w:hAnsi="Times New Roman"/>
          <w:b w:val="0"/>
          <w:i/>
          <w:sz w:val="22"/>
        </w:rPr>
        <w:t>[Describe the specific conduct you are demanding stop. Be factual and specific. Include dates, times, locations, and details of each incident. Attach supporting documentation if available. Examples:]</w:t>
      </w:r>
    </w:p>
    <w:p>
      <w:pPr>
        <w:spacing w:after="80"/>
        <w:ind w:left="720"/>
        <w:jc w:val="left"/>
      </w:pPr>
      <w:r>
        <w:rPr>
          <w:rFonts w:ascii="Times New Roman" w:hAnsi="Times New Roman"/>
          <w:b w:val="0"/>
          <w:i/>
          <w:sz w:val="22"/>
        </w:rPr>
        <w:t>1. [Date]: [Description of specific incident or conduct]</w:t>
      </w:r>
    </w:p>
    <w:p>
      <w:pPr>
        <w:spacing w:after="80"/>
        <w:ind w:left="720"/>
        <w:jc w:val="left"/>
      </w:pPr>
      <w:r>
        <w:rPr>
          <w:rFonts w:ascii="Times New Roman" w:hAnsi="Times New Roman"/>
          <w:b w:val="0"/>
          <w:i/>
          <w:sz w:val="22"/>
        </w:rPr>
        <w:t>2. [Date]: [Description of specific incident or conduct]</w:t>
      </w:r>
    </w:p>
    <w:p>
      <w:pPr>
        <w:spacing w:after="80"/>
        <w:ind w:left="720"/>
        <w:jc w:val="left"/>
      </w:pPr>
      <w:r>
        <w:rPr>
          <w:rFonts w:ascii="Times New Roman" w:hAnsi="Times New Roman"/>
          <w:b w:val="0"/>
          <w:i/>
          <w:sz w:val="22"/>
        </w:rPr>
        <w:t>3. [Date]: [Description of specific incident or conduct]</w:t>
      </w:r>
    </w:p>
    <w:p>
      <w:pPr>
        <w:spacing w:after="80"/>
        <w:ind w:left="720"/>
        <w:jc w:val="left"/>
      </w:pPr>
      <w:r>
        <w:rPr>
          <w:rFonts w:ascii="Times New Roman" w:hAnsi="Times New Roman"/>
          <w:b w:val="0"/>
          <w:i/>
          <w:sz w:val="22"/>
        </w:rPr>
        <w:t>4. [Add additional incidents as needed]</w:t>
      </w:r>
    </w:p>
    <w:p>
      <w:pPr>
        <w:spacing w:after="40"/>
      </w:pPr>
    </w:p>
    <w:p>
      <w:pPr>
        <w:spacing w:after="120"/>
        <w:jc w:val="left"/>
      </w:pPr>
      <w:r>
        <w:rPr>
          <w:rFonts w:ascii="Times New Roman" w:hAnsi="Times New Roman"/>
          <w:b/>
          <w:i w:val="0"/>
          <w:sz w:val="24"/>
        </w:rPr>
        <w:t>LEGAL BASIS</w:t>
      </w:r>
    </w:p>
    <w:p>
      <w:pPr>
        <w:spacing w:after="160"/>
        <w:jc w:val="left"/>
      </w:pPr>
      <w:r>
        <w:rPr>
          <w:rFonts w:ascii="Times New Roman" w:hAnsi="Times New Roman"/>
          <w:b w:val="0"/>
          <w:i/>
          <w:sz w:val="22"/>
        </w:rPr>
        <w:t>[Select and customize the applicable legal basis below. Delete the scenarios that do not apply to your situation.]</w:t>
      </w:r>
    </w:p>
    <w:p>
      <w:pPr>
        <w:spacing w:before="240" w:after="80"/>
        <w:jc w:val="left"/>
      </w:pPr>
      <w:r>
        <w:rPr>
          <w:rFonts w:ascii="Times New Roman" w:hAnsi="Times New Roman"/>
          <w:b/>
          <w:sz w:val="24"/>
          <w:u w:val="single"/>
        </w:rPr>
        <w:t>[If Harassment:]</w:t>
      </w:r>
    </w:p>
    <w:p>
      <w:pPr>
        <w:spacing w:after="160"/>
        <w:jc w:val="left"/>
      </w:pPr>
      <w:r>
        <w:rPr>
          <w:rFonts w:ascii="Times New Roman" w:hAnsi="Times New Roman"/>
          <w:b w:val="0"/>
          <w:i w:val="0"/>
          <w:sz w:val="22"/>
        </w:rPr>
        <w:t>Your conduct constitutes harassment under Minnesota Statutes section 609.748 (Harassment Restraining Orders) and/or section 609.749 (Harassment/Stalking). Harassment includes repeated incidents of intrusive or unwanted acts, words, or gestures that have a substantial adverse effect on the safety, security, or privacy of another.</w:t>
      </w:r>
    </w:p>
    <w:p>
      <w:pPr>
        <w:spacing w:before="240" w:after="80"/>
        <w:jc w:val="left"/>
      </w:pPr>
      <w:r>
        <w:rPr>
          <w:rFonts w:ascii="Times New Roman" w:hAnsi="Times New Roman"/>
          <w:b/>
          <w:sz w:val="24"/>
          <w:u w:val="single"/>
        </w:rPr>
        <w:t>[If Defamation:]</w:t>
      </w:r>
    </w:p>
    <w:p>
      <w:pPr>
        <w:spacing w:after="160"/>
        <w:jc w:val="left"/>
      </w:pPr>
      <w:r>
        <w:rPr>
          <w:rFonts w:ascii="Times New Roman" w:hAnsi="Times New Roman"/>
          <w:b w:val="0"/>
          <w:i w:val="0"/>
          <w:sz w:val="22"/>
        </w:rPr>
        <w:t>Your statements constitute defamation under Minnesota law. See Minnesota Statutes section 609.765 (Criminal Defamation). You have published false statements of fact that have caused harm to my reputation. Note: The statute of limitations for defamation in Minnesota is two years (Minn. Stat. section 541.07).</w:t>
      </w:r>
    </w:p>
    <w:p>
      <w:pPr>
        <w:spacing w:before="240" w:after="80"/>
        <w:jc w:val="left"/>
      </w:pPr>
      <w:r>
        <w:rPr>
          <w:rFonts w:ascii="Times New Roman" w:hAnsi="Times New Roman"/>
          <w:b/>
          <w:sz w:val="24"/>
          <w:u w:val="single"/>
        </w:rPr>
        <w:t>[If Breach of Contract:]</w:t>
      </w:r>
    </w:p>
    <w:p>
      <w:pPr>
        <w:spacing w:after="160"/>
        <w:jc w:val="left"/>
      </w:pPr>
      <w:r>
        <w:rPr>
          <w:rFonts w:ascii="Times New Roman" w:hAnsi="Times New Roman"/>
          <w:b w:val="0"/>
          <w:i w:val="0"/>
          <w:sz w:val="22"/>
        </w:rPr>
        <w:t>Your conduct constitutes a breach of the agreement between us dated [date]. Specifically, you have violated the following provisions: [identify contract terms breached]. The statute of limitations for contract actions in Minnesota is six years (Minn. Stat. section 541.05).</w:t>
      </w:r>
    </w:p>
    <w:p>
      <w:pPr>
        <w:spacing w:before="240" w:after="80"/>
        <w:jc w:val="left"/>
      </w:pPr>
      <w:r>
        <w:rPr>
          <w:rFonts w:ascii="Times New Roman" w:hAnsi="Times New Roman"/>
          <w:b/>
          <w:sz w:val="24"/>
          <w:u w:val="single"/>
        </w:rPr>
        <w:t>[If Intellectual Property / Trademark Infringement:]</w:t>
      </w:r>
    </w:p>
    <w:p>
      <w:pPr>
        <w:spacing w:after="160"/>
        <w:jc w:val="left"/>
      </w:pPr>
      <w:r>
        <w:rPr>
          <w:rFonts w:ascii="Times New Roman" w:hAnsi="Times New Roman"/>
          <w:b w:val="0"/>
          <w:i w:val="0"/>
          <w:sz w:val="22"/>
        </w:rPr>
        <w:t>Your unauthorized use of [describe mark, work, or trade secret] constitutes infringement under Minnesota Statutes section 333.28 (Deceptive Trade Practices -- Trademarks) and/or the Minnesota Uniform Trade Secrets Act (Minn. Stat. section 325C.01 et seq.). The statute of limitations for trade secret misappropriation is six years (Minn. Stat. section 325C.06).</w:t>
      </w:r>
    </w:p>
    <w:p>
      <w:pPr>
        <w:spacing w:before="240" w:after="80"/>
        <w:jc w:val="left"/>
      </w:pPr>
      <w:r>
        <w:rPr>
          <w:rFonts w:ascii="Times New Roman" w:hAnsi="Times New Roman"/>
          <w:b/>
          <w:sz w:val="24"/>
          <w:u w:val="single"/>
        </w:rPr>
        <w:t>[If Consumer Fraud / Deceptive Trade Practices:]</w:t>
      </w:r>
    </w:p>
    <w:p>
      <w:pPr>
        <w:spacing w:after="160"/>
        <w:jc w:val="left"/>
      </w:pPr>
      <w:r>
        <w:rPr>
          <w:rFonts w:ascii="Times New Roman" w:hAnsi="Times New Roman"/>
          <w:b w:val="0"/>
          <w:i w:val="0"/>
          <w:sz w:val="22"/>
        </w:rPr>
        <w:t>Your conduct violates the Minnesota Consumer Fraud Act (Minn. Stat. section 325F.69) and/or the Minnesota Deceptive Trade Practices Act (Minn. Stat. section 325D.44). These statutes prohibit deception, fraud, false pretense, or misrepresentation in connection with the sale of merchandise or services.</w:t>
      </w:r>
    </w:p>
    <w:p>
      <w:pPr>
        <w:spacing w:before="240" w:after="80"/>
        <w:jc w:val="left"/>
      </w:pPr>
      <w:r>
        <w:rPr>
          <w:rFonts w:ascii="Times New Roman" w:hAnsi="Times New Roman"/>
          <w:b/>
          <w:sz w:val="24"/>
          <w:u w:val="single"/>
        </w:rPr>
        <w:t>[If Debt Collection Abuse:]</w:t>
      </w:r>
    </w:p>
    <w:p>
      <w:pPr>
        <w:spacing w:after="160"/>
        <w:jc w:val="left"/>
      </w:pPr>
      <w:r>
        <w:rPr>
          <w:rFonts w:ascii="Times New Roman" w:hAnsi="Times New Roman"/>
          <w:b w:val="0"/>
          <w:i w:val="0"/>
          <w:sz w:val="22"/>
        </w:rPr>
        <w:t>Your conduct violates the Minnesota Collection Practices Act (Minn. Stat. section 332.37), which prohibits harassment, oppression, abuse, threats, or deception in connection with the collection of a debt.</w:t>
      </w:r>
    </w:p>
    <w:p>
      <w:pPr>
        <w:spacing w:before="240" w:after="80"/>
        <w:jc w:val="left"/>
      </w:pPr>
      <w:r>
        <w:rPr>
          <w:rFonts w:ascii="Times New Roman" w:hAnsi="Times New Roman"/>
          <w:b/>
          <w:sz w:val="24"/>
          <w:u w:val="single"/>
        </w:rPr>
        <w:t>[If Trespass / Nuisance:]</w:t>
      </w:r>
    </w:p>
    <w:p>
      <w:pPr>
        <w:spacing w:after="160"/>
        <w:jc w:val="left"/>
      </w:pPr>
      <w:r>
        <w:rPr>
          <w:rFonts w:ascii="Times New Roman" w:hAnsi="Times New Roman"/>
          <w:b w:val="0"/>
          <w:i w:val="0"/>
          <w:sz w:val="22"/>
        </w:rPr>
        <w:t>Your conduct constitutes trespass under Minnesota Statutes section 609.605 and/or a private nuisance under Minn. Stat. section 561.01. You are not authorized to enter or remain on my property, and your continued presence or conduct interferes with my use and enjoyment of my property.</w:t>
      </w:r>
    </w:p>
    <w:p>
      <w:pPr>
        <w:spacing w:after="40"/>
      </w:pPr>
    </w:p>
    <w:p>
      <w:pPr>
        <w:spacing w:after="120"/>
        <w:jc w:val="left"/>
      </w:pPr>
      <w:r>
        <w:rPr>
          <w:rFonts w:ascii="Times New Roman" w:hAnsi="Times New Roman"/>
          <w:b/>
          <w:i w:val="0"/>
          <w:sz w:val="24"/>
        </w:rPr>
        <w:t>DEMANDS</w:t>
      </w:r>
    </w:p>
    <w:p>
      <w:pPr>
        <w:spacing w:after="120"/>
        <w:jc w:val="left"/>
      </w:pPr>
      <w:r>
        <w:rPr>
          <w:rFonts w:ascii="Times New Roman" w:hAnsi="Times New Roman"/>
          <w:b w:val="0"/>
          <w:i w:val="0"/>
          <w:sz w:val="24"/>
        </w:rPr>
        <w:t>I hereby demand that you take the following actions immediately:</w:t>
      </w:r>
    </w:p>
    <w:p>
      <w:pPr>
        <w:spacing w:after="80"/>
        <w:ind w:left="720"/>
        <w:jc w:val="left"/>
      </w:pPr>
      <w:r>
        <w:rPr>
          <w:rFonts w:ascii="Times New Roman" w:hAnsi="Times New Roman"/>
          <w:b w:val="0"/>
          <w:i w:val="0"/>
          <w:sz w:val="22"/>
        </w:rPr>
        <w:t>1. Immediately cease and desist all [describe conduct] directed at me, my family, my property, and/or my business.</w:t>
      </w:r>
    </w:p>
    <w:p>
      <w:pPr>
        <w:spacing w:after="80"/>
        <w:ind w:left="720"/>
        <w:jc w:val="left"/>
      </w:pPr>
      <w:r>
        <w:rPr>
          <w:rFonts w:ascii="Times New Roman" w:hAnsi="Times New Roman"/>
          <w:b w:val="0"/>
          <w:i w:val="0"/>
          <w:sz w:val="22"/>
        </w:rPr>
        <w:t>2. [If applicable: Remove all defamatory statements from [website/social media/publication] within [number] days.]</w:t>
      </w:r>
    </w:p>
    <w:p>
      <w:pPr>
        <w:spacing w:after="80"/>
        <w:ind w:left="720"/>
        <w:jc w:val="left"/>
      </w:pPr>
      <w:r>
        <w:rPr>
          <w:rFonts w:ascii="Times New Roman" w:hAnsi="Times New Roman"/>
          <w:b w:val="0"/>
          <w:i w:val="0"/>
          <w:sz w:val="22"/>
        </w:rPr>
        <w:t>3. [If applicable: Return all property, documents, or materials belonging to me within [number] days.]</w:t>
      </w:r>
    </w:p>
    <w:p>
      <w:pPr>
        <w:spacing w:after="80"/>
        <w:ind w:left="720"/>
        <w:jc w:val="left"/>
      </w:pPr>
      <w:r>
        <w:rPr>
          <w:rFonts w:ascii="Times New Roman" w:hAnsi="Times New Roman"/>
          <w:b w:val="0"/>
          <w:i w:val="0"/>
          <w:sz w:val="22"/>
        </w:rPr>
        <w:t>4. [If applicable: Cease all unauthorized use of [trademark/copyrighted work/trade secret] within [number] days.]</w:t>
      </w:r>
    </w:p>
    <w:p>
      <w:pPr>
        <w:spacing w:after="80"/>
        <w:ind w:left="720"/>
        <w:jc w:val="left"/>
      </w:pPr>
      <w:r>
        <w:rPr>
          <w:rFonts w:ascii="Times New Roman" w:hAnsi="Times New Roman"/>
          <w:b w:val="0"/>
          <w:i w:val="0"/>
          <w:sz w:val="22"/>
        </w:rPr>
        <w:t>5. [Add any other specific corrective action required.]</w:t>
      </w:r>
    </w:p>
    <w:p>
      <w:pPr>
        <w:spacing w:after="40"/>
      </w:pPr>
    </w:p>
    <w:p>
      <w:pPr>
        <w:spacing w:after="120"/>
        <w:jc w:val="left"/>
      </w:pPr>
      <w:r>
        <w:rPr>
          <w:rFonts w:ascii="Times New Roman" w:hAnsi="Times New Roman"/>
          <w:b/>
          <w:i w:val="0"/>
          <w:sz w:val="24"/>
        </w:rPr>
        <w:t>DEADLINE FOR COMPLIANCE</w:t>
      </w:r>
    </w:p>
    <w:p>
      <w:pPr>
        <w:spacing w:after="200"/>
        <w:jc w:val="left"/>
      </w:pPr>
      <w:r>
        <w:rPr>
          <w:rFonts w:ascii="Times New Roman" w:hAnsi="Times New Roman"/>
          <w:b w:val="0"/>
          <w:i w:val="0"/>
          <w:sz w:val="24"/>
        </w:rPr>
        <w:t>You must comply with these demands within [10/15/30] days of your receipt of this letter -- that is, by [deadline date].</w:t>
      </w:r>
    </w:p>
    <w:p>
      <w:pPr>
        <w:spacing w:after="120"/>
        <w:jc w:val="left"/>
      </w:pPr>
      <w:r>
        <w:rPr>
          <w:rFonts w:ascii="Times New Roman" w:hAnsi="Times New Roman"/>
          <w:b/>
          <w:i w:val="0"/>
          <w:sz w:val="24"/>
        </w:rPr>
        <w:t>CONSEQUENCES OF NON-COMPLIANCE</w:t>
      </w:r>
    </w:p>
    <w:p>
      <w:pPr>
        <w:spacing w:after="120"/>
        <w:jc w:val="left"/>
      </w:pPr>
      <w:r>
        <w:rPr>
          <w:rFonts w:ascii="Times New Roman" w:hAnsi="Times New Roman"/>
          <w:b w:val="0"/>
          <w:i w:val="0"/>
          <w:sz w:val="24"/>
        </w:rPr>
        <w:t>If you fail to comply with these demands by the deadline stated above, I am prepared to pursue all available legal remedies, which may include but are not limited to:</w:t>
      </w:r>
    </w:p>
    <w:p>
      <w:pPr>
        <w:spacing w:after="80"/>
        <w:ind w:left="720"/>
        <w:jc w:val="left"/>
      </w:pPr>
      <w:r>
        <w:rPr>
          <w:rFonts w:ascii="Times New Roman" w:hAnsi="Times New Roman"/>
          <w:b w:val="0"/>
          <w:i w:val="0"/>
          <w:sz w:val="22"/>
        </w:rPr>
        <w:t>1. Filing a civil lawsuit seeking damages, injunctive relief, and attorney fees.</w:t>
      </w:r>
    </w:p>
    <w:p>
      <w:pPr>
        <w:spacing w:after="80"/>
        <w:ind w:left="720"/>
        <w:jc w:val="left"/>
      </w:pPr>
      <w:r>
        <w:rPr>
          <w:rFonts w:ascii="Times New Roman" w:hAnsi="Times New Roman"/>
          <w:b w:val="0"/>
          <w:i w:val="0"/>
          <w:sz w:val="22"/>
        </w:rPr>
        <w:t>2. [If harassment:] Petitioning for a Harassment Restraining Order under Minn. Stat. section 609.748.</w:t>
      </w:r>
    </w:p>
    <w:p>
      <w:pPr>
        <w:spacing w:after="80"/>
        <w:ind w:left="720"/>
        <w:jc w:val="left"/>
      </w:pPr>
      <w:r>
        <w:rPr>
          <w:rFonts w:ascii="Times New Roman" w:hAnsi="Times New Roman"/>
          <w:b w:val="0"/>
          <w:i w:val="0"/>
          <w:sz w:val="22"/>
        </w:rPr>
        <w:t>3. [If consumer fraud:] Filing a complaint with the Minnesota Attorney General's Office.</w:t>
      </w:r>
    </w:p>
    <w:p>
      <w:pPr>
        <w:spacing w:after="80"/>
        <w:ind w:left="720"/>
        <w:jc w:val="left"/>
      </w:pPr>
      <w:r>
        <w:rPr>
          <w:rFonts w:ascii="Times New Roman" w:hAnsi="Times New Roman"/>
          <w:b w:val="0"/>
          <w:i w:val="0"/>
          <w:sz w:val="22"/>
        </w:rPr>
        <w:t>4. [If applicable:] Seeking a temporary restraining order and/or preliminary injunction.</w:t>
      </w:r>
    </w:p>
    <w:p>
      <w:pPr>
        <w:spacing w:after="80"/>
        <w:ind w:left="720"/>
        <w:jc w:val="left"/>
      </w:pPr>
      <w:r>
        <w:rPr>
          <w:rFonts w:ascii="Times New Roman" w:hAnsi="Times New Roman"/>
          <w:b w:val="0"/>
          <w:i w:val="0"/>
          <w:sz w:val="22"/>
        </w:rPr>
        <w:t>5. [If applicable:] Reporting the matter to the appropriate licensing board or regulatory authority.</w:t>
      </w:r>
    </w:p>
    <w:p>
      <w:pPr>
        <w:spacing w:after="40"/>
      </w:pPr>
    </w:p>
    <w:p>
      <w:pPr>
        <w:spacing w:after="200"/>
        <w:jc w:val="left"/>
      </w:pPr>
      <w:r>
        <w:rPr>
          <w:rFonts w:ascii="Times New Roman" w:hAnsi="Times New Roman"/>
          <w:b/>
          <w:i w:val="0"/>
          <w:sz w:val="22"/>
        </w:rPr>
        <w:t>IMPORTANT: This letter is not a court order, but it creates a written record that you have been given notice of my objection to your conduct and my demand that it stop. This record may be used as evidence in any future legal proceedings.</w:t>
      </w:r>
    </w:p>
    <w:p>
      <w:pPr>
        <w:spacing w:after="360"/>
        <w:jc w:val="left"/>
      </w:pPr>
      <w:r>
        <w:rPr>
          <w:rFonts w:ascii="Times New Roman" w:hAnsi="Times New Roman"/>
          <w:b w:val="0"/>
          <w:i w:val="0"/>
          <w:sz w:val="24"/>
        </w:rPr>
        <w:t>I urge you to take this matter seriously. Please govern yourself accordingly.</w:t>
      </w:r>
    </w:p>
    <w:p>
      <w:pPr>
        <w:spacing w:after="720"/>
        <w:jc w:val="left"/>
      </w:pPr>
      <w:r>
        <w:rPr>
          <w:rFonts w:ascii="Times New Roman" w:hAnsi="Times New Roman"/>
          <w:b w:val="0"/>
          <w:i w:val="0"/>
          <w:sz w:val="24"/>
        </w:rPr>
        <w:t>Sincerely,</w:t>
      </w:r>
    </w:p>
    <w:p>
      <w:pPr>
        <w:spacing w:after="40"/>
      </w:pPr>
      <w:r>
        <w:rPr>
          <w:rFonts w:ascii="Times New Roman" w:hAnsi="Times New Roman"/>
          <w:sz w:val="22"/>
        </w:rPr>
        <w:t>_____________________________________________</w:t>
      </w:r>
    </w:p>
    <w:p>
      <w:pPr>
        <w:spacing w:after="40"/>
        <w:jc w:val="left"/>
      </w:pPr>
      <w:r>
        <w:rPr>
          <w:rFonts w:ascii="Times New Roman" w:hAnsi="Times New Roman"/>
          <w:b w:val="0"/>
          <w:i w:val="0"/>
          <w:sz w:val="24"/>
        </w:rPr>
        <w:t>[Your Full Legal Name]</w:t>
      </w:r>
    </w:p>
    <w:p>
      <w:pPr>
        <w:spacing w:after="40"/>
        <w:jc w:val="left"/>
      </w:pPr>
      <w:r>
        <w:rPr>
          <w:rFonts w:ascii="Times New Roman" w:hAnsi="Times New Roman"/>
          <w:b w:val="0"/>
          <w:i w:val="0"/>
          <w:sz w:val="24"/>
        </w:rPr>
        <w:t>[Your Phone Number]</w:t>
      </w:r>
    </w:p>
    <w:p>
      <w:pPr>
        <w:spacing w:after="360"/>
        <w:jc w:val="left"/>
      </w:pPr>
      <w:r>
        <w:rPr>
          <w:rFonts w:ascii="Times New Roman" w:hAnsi="Times New Roman"/>
          <w:b w:val="0"/>
          <w:i w:val="0"/>
          <w:sz w:val="24"/>
        </w:rPr>
        <w:t>[Your Email Address]</w:t>
      </w:r>
    </w:p>
    <w:p>
      <w:pPr>
        <w:spacing w:after="80"/>
        <w:jc w:val="left"/>
      </w:pPr>
      <w:r>
        <w:rPr>
          <w:rFonts w:ascii="Times New Roman" w:hAnsi="Times New Roman"/>
          <w:b/>
          <w:i w:val="0"/>
          <w:sz w:val="22"/>
        </w:rPr>
        <w:t>Enclosures:</w:t>
      </w:r>
    </w:p>
    <w:p>
      <w:pPr>
        <w:spacing w:after="80"/>
        <w:jc w:val="left"/>
      </w:pPr>
      <w:r>
        <w:rPr>
          <w:rFonts w:ascii="Times New Roman" w:hAnsi="Times New Roman"/>
          <w:b w:val="0"/>
          <w:i/>
          <w:sz w:val="20"/>
        </w:rPr>
        <w:t>[List any supporting documents attached, e.g., photographs, screenshots, copies of contracts, prior correspondence]</w:t>
      </w:r>
    </w:p>
    <w:p>
      <w:pPr>
        <w:spacing w:after="80"/>
        <w:jc w:val="left"/>
      </w:pPr>
      <w:r>
        <w:rPr>
          <w:rFonts w:ascii="Times New Roman" w:hAnsi="Times New Roman"/>
          <w:b/>
          <w:i w:val="0"/>
          <w:sz w:val="22"/>
        </w:rPr>
        <w:t>cc:</w:t>
      </w:r>
    </w:p>
    <w:p>
      <w:pPr>
        <w:spacing w:after="240"/>
        <w:jc w:val="left"/>
      </w:pPr>
      <w:r>
        <w:rPr>
          <w:rFonts w:ascii="Times New Roman" w:hAnsi="Times New Roman"/>
          <w:b w:val="0"/>
          <w:i/>
          <w:sz w:val="20"/>
        </w:rPr>
        <w:t>[If sending copies to others, e.g., attorney, landlord, employer]</w:t>
      </w:r>
    </w:p>
    <w:p/>
    <w:p>
      <w:pPr>
        <w:spacing w:before="240"/>
      </w:pPr>
      <w:r>
        <w:rPr>
          <w:color w:val="808080"/>
          <w:sz w:val="16"/>
        </w:rPr>
        <w:t>______________________________________________________________________</w:t>
      </w:r>
    </w:p>
    <w:p>
      <w:r>
        <w:rPr>
          <w:i/>
          <w:color w:val="646464"/>
          <w:sz w:val="16"/>
        </w:rPr>
        <w:t>DISCLAIMER: This template is provided for informational purposes only and does not constitute legal advice. MinnesotaLawyer.com is a free public law library, not a law firm. Use of this template does not create an attorney-client relationship. Laws change frequently. For advice about your specific situation, consult a licensed Minnesota attorney. Free legal help may be available -- visit minnesotalawyer.com/legal-aid for resources.</w:t>
      </w:r>
    </w:p>
    <w:p>
      <w:pPr>
        <w:jc w:val="center"/>
      </w:pPr>
      <w:r>
        <w:rPr>
          <w:color w:val="646464"/>
          <w:sz w:val="16"/>
        </w:rPr>
        <w:t>Free download from minnesotalawyer.com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Times New Roman" w:hAnsi="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Times New Roman" w:hAnsi="Times New Roman"/>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Times New Roman" w:hAnsi="Times New Roman"/>
      <w:b/>
      <w:bCs/>
      <w:color w:val="000000"/>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40" w:line="240" w:lineRule="auto"/>
      <w:contextualSpacing/>
      <w:jc w:val="center"/>
    </w:pPr>
    <w:rPr>
      <w:rFonts w:asciiTheme="majorHAnsi" w:eastAsiaTheme="majorEastAsia" w:hAnsiTheme="majorHAnsi" w:cstheme="majorBidi" w:ascii="Times New Roman" w:hAnsi="Times New Roman"/>
      <w:b/>
      <w:color w:val="000000"/>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